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5BFD" w14:textId="77777777" w:rsidR="00C235F2" w:rsidRDefault="00000000">
      <w:pPr>
        <w:jc w:val="center"/>
      </w:pPr>
      <w:r>
        <w:rPr>
          <w:noProof/>
        </w:rPr>
        <w:drawing>
          <wp:inline distT="0" distB="0" distL="0" distR="0" wp14:anchorId="2730D2A6" wp14:editId="170DF310">
            <wp:extent cx="2560320" cy="8248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esite_color_tag1_trans_bkgrd 1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82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9C928" w14:textId="77777777" w:rsidR="00C235F2" w:rsidRDefault="00000000">
      <w:pPr>
        <w:jc w:val="center"/>
      </w:pPr>
      <w:r>
        <w:rPr>
          <w:b/>
          <w:sz w:val="48"/>
        </w:rPr>
        <w:t>Google Onboarding Instructions</w:t>
      </w:r>
    </w:p>
    <w:p w14:paraId="1186F1FB" w14:textId="77777777" w:rsidR="00C235F2" w:rsidRDefault="00000000">
      <w:pPr>
        <w:jc w:val="center"/>
      </w:pPr>
      <w:r>
        <w:rPr>
          <w:sz w:val="24"/>
        </w:rPr>
        <w:t>Please grant admin access to: Team@foresiteads.com</w:t>
      </w:r>
    </w:p>
    <w:p w14:paraId="00FDD3A0" w14:textId="77777777" w:rsidR="00C235F2" w:rsidRDefault="00C235F2"/>
    <w:p w14:paraId="24AC3F66" w14:textId="77777777" w:rsidR="00C235F2" w:rsidRDefault="00000000">
      <w:r>
        <w:rPr>
          <w:b/>
          <w:sz w:val="28"/>
        </w:rPr>
        <w:t>Google Analytics 4 (GA4)</w:t>
      </w:r>
    </w:p>
    <w:p w14:paraId="7F08EE37" w14:textId="77777777" w:rsidR="00C235F2" w:rsidRDefault="00000000">
      <w:pPr>
        <w:pStyle w:val="ListNumber"/>
      </w:pPr>
      <w:r>
        <w:t>Go to analytics.google.com and select the correct Account and Property.</w:t>
      </w:r>
    </w:p>
    <w:p w14:paraId="14A7A83C" w14:textId="77777777" w:rsidR="00C235F2" w:rsidRDefault="00000000">
      <w:pPr>
        <w:pStyle w:val="ListNumber"/>
      </w:pPr>
      <w:r>
        <w:t>Click the Admin (gear) in the bottom-left.</w:t>
      </w:r>
    </w:p>
    <w:p w14:paraId="7EEDC568" w14:textId="77777777" w:rsidR="00C235F2" w:rsidRDefault="00000000">
      <w:pPr>
        <w:pStyle w:val="ListNumber"/>
      </w:pPr>
      <w:r>
        <w:t>Under Account &gt; Account access management: click + Add users, enter Team@foresiteads.com, choose Administrator, and Add.</w:t>
      </w:r>
    </w:p>
    <w:p w14:paraId="02BB2F28" w14:textId="77777777" w:rsidR="00C235F2" w:rsidRDefault="00000000">
      <w:pPr>
        <w:pStyle w:val="ListNumber"/>
      </w:pPr>
      <w:r>
        <w:t>Under Property &gt; Property access management: repeat the same steps and choose Administrator.</w:t>
      </w:r>
    </w:p>
    <w:p w14:paraId="620CB51F" w14:textId="77777777" w:rsidR="00C235F2" w:rsidRDefault="00000000">
      <w:pPr>
        <w:pStyle w:val="ListNumber"/>
      </w:pPr>
      <w:r>
        <w:t>Confirm Team@foresiteads.com shows as Administrator at both the Account and Property levels.</w:t>
      </w:r>
    </w:p>
    <w:p w14:paraId="1C8D4AD2" w14:textId="77777777" w:rsidR="00C235F2" w:rsidRDefault="00C235F2"/>
    <w:p w14:paraId="737C1BA0" w14:textId="77777777" w:rsidR="00C235F2" w:rsidRDefault="00000000">
      <w:r>
        <w:rPr>
          <w:b/>
          <w:sz w:val="28"/>
        </w:rPr>
        <w:t>Google Merchant Center</w:t>
      </w:r>
    </w:p>
    <w:p w14:paraId="7B3CB1F2" w14:textId="77777777" w:rsidR="00C235F2" w:rsidRDefault="00000000">
      <w:r>
        <w:rPr>
          <w:i/>
        </w:rPr>
        <w:t>If you see “People &amp; access” in the left menu (Merchant Center Next):</w:t>
      </w:r>
    </w:p>
    <w:p w14:paraId="6283959C" w14:textId="77777777" w:rsidR="00C235F2" w:rsidRDefault="00000000">
      <w:pPr>
        <w:pStyle w:val="ListBullet"/>
      </w:pPr>
      <w:r>
        <w:t>Go to merchants.google.com.</w:t>
      </w:r>
    </w:p>
    <w:p w14:paraId="6D0F75E2" w14:textId="77777777" w:rsidR="00C235F2" w:rsidRDefault="00000000">
      <w:pPr>
        <w:pStyle w:val="ListBullet"/>
      </w:pPr>
      <w:r>
        <w:t>Open Settings (gear) &gt; Access &amp; services &gt; People and access.</w:t>
      </w:r>
    </w:p>
    <w:p w14:paraId="052A54BE" w14:textId="77777777" w:rsidR="00C235F2" w:rsidRDefault="00000000">
      <w:pPr>
        <w:pStyle w:val="ListBullet"/>
      </w:pPr>
      <w:r>
        <w:t>Click Add person, enter Team@foresiteads.com, set role to Admin, and Send.</w:t>
      </w:r>
    </w:p>
    <w:p w14:paraId="4401B73E" w14:textId="77777777" w:rsidR="00C235F2" w:rsidRDefault="00000000">
      <w:r>
        <w:rPr>
          <w:i/>
        </w:rPr>
        <w:t>If you have the classic UI:</w:t>
      </w:r>
    </w:p>
    <w:p w14:paraId="10DFA489" w14:textId="77777777" w:rsidR="00C235F2" w:rsidRDefault="00000000">
      <w:pPr>
        <w:pStyle w:val="ListBullet"/>
      </w:pPr>
      <w:r>
        <w:t>Go to merchants.google.com.</w:t>
      </w:r>
    </w:p>
    <w:p w14:paraId="6EB7DB88" w14:textId="77777777" w:rsidR="00C235F2" w:rsidRDefault="00000000">
      <w:pPr>
        <w:pStyle w:val="ListBullet"/>
      </w:pPr>
      <w:r>
        <w:t>Click the gear icon and open Account access.</w:t>
      </w:r>
    </w:p>
    <w:p w14:paraId="1E6DE05A" w14:textId="77777777" w:rsidR="00C235F2" w:rsidRDefault="00000000">
      <w:pPr>
        <w:pStyle w:val="ListBullet"/>
      </w:pPr>
      <w:r>
        <w:t>Click + Add user, enter Team@foresiteads.com, set role to Admin, and Add.</w:t>
      </w:r>
    </w:p>
    <w:p w14:paraId="78449E68" w14:textId="77777777" w:rsidR="00C235F2" w:rsidRDefault="00C235F2"/>
    <w:p w14:paraId="7B7DE115" w14:textId="77777777" w:rsidR="00C235F2" w:rsidRDefault="00000000">
      <w:r>
        <w:t>Optional confirmation: reply “Access granted for GA4 and Merchant Center” once complete.</w:t>
      </w:r>
    </w:p>
    <w:sectPr w:rsidR="00C235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757969">
    <w:abstractNumId w:val="8"/>
  </w:num>
  <w:num w:numId="2" w16cid:durableId="1987975681">
    <w:abstractNumId w:val="6"/>
  </w:num>
  <w:num w:numId="3" w16cid:durableId="936789614">
    <w:abstractNumId w:val="5"/>
  </w:num>
  <w:num w:numId="4" w16cid:durableId="29916623">
    <w:abstractNumId w:val="4"/>
  </w:num>
  <w:num w:numId="5" w16cid:durableId="841317305">
    <w:abstractNumId w:val="7"/>
  </w:num>
  <w:num w:numId="6" w16cid:durableId="2121217917">
    <w:abstractNumId w:val="3"/>
  </w:num>
  <w:num w:numId="7" w16cid:durableId="2025325938">
    <w:abstractNumId w:val="2"/>
  </w:num>
  <w:num w:numId="8" w16cid:durableId="2064938632">
    <w:abstractNumId w:val="1"/>
  </w:num>
  <w:num w:numId="9" w16cid:durableId="59351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544C"/>
    <w:rsid w:val="00326F90"/>
    <w:rsid w:val="00907043"/>
    <w:rsid w:val="00AA1D8D"/>
    <w:rsid w:val="00B47730"/>
    <w:rsid w:val="00C235F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50C3C6"/>
  <w14:defaultImageDpi w14:val="300"/>
  <w15:docId w15:val="{F9A0D1A0-803A-2B43-B228-1F142C7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Shroyer</cp:lastModifiedBy>
  <cp:revision>2</cp:revision>
  <dcterms:created xsi:type="dcterms:W3CDTF">2025-10-22T17:15:00Z</dcterms:created>
  <dcterms:modified xsi:type="dcterms:W3CDTF">2025-10-22T17:15:00Z</dcterms:modified>
  <cp:category/>
</cp:coreProperties>
</file>